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F87E" w14:textId="0907ADED" w:rsidR="002341DD" w:rsidRDefault="000905C1" w:rsidP="002341DD">
      <w:pPr>
        <w:pStyle w:val="Title"/>
        <w:jc w:val="center"/>
        <w:rPr>
          <w:sz w:val="36"/>
          <w:szCs w:val="36"/>
        </w:rPr>
      </w:pPr>
      <w:r w:rsidRPr="00730B65">
        <w:rPr>
          <w:sz w:val="36"/>
          <w:szCs w:val="36"/>
        </w:rPr>
        <w:t>Palmetto Dunes POA</w:t>
      </w:r>
    </w:p>
    <w:p w14:paraId="0F758C79" w14:textId="5D1FB105" w:rsidR="00AA3638" w:rsidRPr="00730B65" w:rsidRDefault="002341DD" w:rsidP="002341DD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Nominating </w:t>
      </w:r>
      <w:r w:rsidR="000905C1" w:rsidRPr="00730B65">
        <w:rPr>
          <w:sz w:val="36"/>
          <w:szCs w:val="36"/>
        </w:rPr>
        <w:t>Committee Volunteer Application</w:t>
      </w:r>
    </w:p>
    <w:p w14:paraId="2B9AC3B8" w14:textId="77777777" w:rsidR="00AA3638" w:rsidRDefault="000905C1">
      <w:pPr>
        <w:pStyle w:val="Heading1"/>
      </w:pPr>
      <w:r>
        <w:t>Personal Information</w:t>
      </w:r>
    </w:p>
    <w:p w14:paraId="6B532170" w14:textId="77777777" w:rsidR="00AA3638" w:rsidRDefault="000905C1">
      <w:r>
        <w:t>Full Name: ___________________________________________</w:t>
      </w:r>
    </w:p>
    <w:p w14:paraId="6F36BD58" w14:textId="77777777" w:rsidR="00AA3638" w:rsidRDefault="000905C1">
      <w:r>
        <w:t>Property Address in Palmetto Dunes: ___________________________________________</w:t>
      </w:r>
    </w:p>
    <w:p w14:paraId="220ADC52" w14:textId="77777777" w:rsidR="00AA3638" w:rsidRDefault="000905C1">
      <w:r>
        <w:t>Mailing Address (if different): ___________________________________________</w:t>
      </w:r>
    </w:p>
    <w:p w14:paraId="15B2F94D" w14:textId="77777777" w:rsidR="00AA3638" w:rsidRDefault="000905C1">
      <w:r>
        <w:t>Phone Number: ______________________</w:t>
      </w:r>
    </w:p>
    <w:p w14:paraId="0E12CBB4" w14:textId="77777777" w:rsidR="00AA3638" w:rsidRDefault="000905C1">
      <w:r>
        <w:t>Email Address: ______________________</w:t>
      </w:r>
    </w:p>
    <w:p w14:paraId="021D6BDF" w14:textId="77777777" w:rsidR="00AA3638" w:rsidRDefault="000905C1">
      <w:pPr>
        <w:pStyle w:val="Heading1"/>
      </w:pPr>
      <w:r>
        <w:t>Residency Information</w:t>
      </w:r>
    </w:p>
    <w:p w14:paraId="3DBFF552" w14:textId="77777777" w:rsidR="00AA3638" w:rsidRDefault="000905C1">
      <w:r>
        <w:t>1. Are you a:</w:t>
      </w:r>
    </w:p>
    <w:p w14:paraId="0833242F" w14:textId="77777777" w:rsidR="00AA3638" w:rsidRDefault="000905C1">
      <w:r>
        <w:t>☐ Full-Time Resident</w:t>
      </w:r>
      <w:r>
        <w:br/>
        <w:t>☐ Part-Time Resident</w:t>
      </w:r>
      <w:r>
        <w:br/>
        <w:t>☐ Non-Resident Owner</w:t>
      </w:r>
    </w:p>
    <w:p w14:paraId="2CFFDDF1" w14:textId="77777777" w:rsidR="00AA3638" w:rsidRDefault="000905C1">
      <w:r>
        <w:t>2. Do you rent your property on a short-term or long-term basis?</w:t>
      </w:r>
    </w:p>
    <w:p w14:paraId="6EF2293C" w14:textId="77777777" w:rsidR="00AA3638" w:rsidRDefault="000905C1">
      <w:r>
        <w:rPr>
          <w:rFonts w:ascii="Segoe UI Symbol" w:hAnsi="Segoe UI Symbol" w:cs="Segoe UI Symbol"/>
        </w:rPr>
        <w:t>☐</w:t>
      </w:r>
      <w:r>
        <w:t xml:space="preserve"> Yes - Short-Term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Yes - Long-Term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5B24D5F6" w14:textId="77777777" w:rsidR="00AA3638" w:rsidRDefault="000905C1">
      <w:pPr>
        <w:pStyle w:val="Heading1"/>
      </w:pPr>
      <w:r>
        <w:t>Committee Interest</w:t>
      </w:r>
    </w:p>
    <w:p w14:paraId="38A59136" w14:textId="201B4A26" w:rsidR="00AA3638" w:rsidRDefault="002341DD">
      <w:r>
        <w:t>1</w:t>
      </w:r>
      <w:r w:rsidR="000905C1">
        <w:t>. Why are you interested in serving on this committee(s)?</w:t>
      </w:r>
    </w:p>
    <w:p w14:paraId="42C08FB2" w14:textId="64459C10" w:rsidR="00AA3638" w:rsidRDefault="000905C1">
      <w:r>
        <w:br/>
      </w:r>
    </w:p>
    <w:p w14:paraId="705579A6" w14:textId="77777777" w:rsidR="00AA3638" w:rsidRDefault="000905C1">
      <w:pPr>
        <w:pStyle w:val="Heading1"/>
      </w:pPr>
      <w:r>
        <w:t>Experience and Background</w:t>
      </w:r>
    </w:p>
    <w:p w14:paraId="1A28DB47" w14:textId="3DCD7B94" w:rsidR="00AA3638" w:rsidRDefault="002341DD">
      <w:r>
        <w:t>2</w:t>
      </w:r>
      <w:r w:rsidR="000905C1">
        <w:t>. What is your professional or work experience?</w:t>
      </w:r>
    </w:p>
    <w:p w14:paraId="47D01E8F" w14:textId="57E541D7" w:rsidR="00717896" w:rsidRDefault="000905C1">
      <w:r>
        <w:br/>
      </w:r>
    </w:p>
    <w:p w14:paraId="06B10387" w14:textId="70461532" w:rsidR="00AA3638" w:rsidRDefault="002341DD">
      <w:r>
        <w:t>3</w:t>
      </w:r>
      <w:r w:rsidR="000905C1">
        <w:t>. What skills or areas of expertise can you bring to the committee(s)?</w:t>
      </w:r>
    </w:p>
    <w:p w14:paraId="4FE116C0" w14:textId="77777777" w:rsidR="00AA3638" w:rsidRDefault="000905C1">
      <w:r>
        <w:br/>
      </w:r>
      <w:r>
        <w:br/>
      </w:r>
      <w:r>
        <w:br/>
      </w:r>
    </w:p>
    <w:p w14:paraId="0932B33F" w14:textId="0AC5768A" w:rsidR="00AA3638" w:rsidRDefault="002341DD">
      <w:r>
        <w:lastRenderedPageBreak/>
        <w:t>4</w:t>
      </w:r>
      <w:r w:rsidR="000905C1">
        <w:t>. Have you previously served on any committees or boards?</w:t>
      </w:r>
    </w:p>
    <w:p w14:paraId="79133626" w14:textId="77777777" w:rsidR="00AA3638" w:rsidRDefault="000905C1">
      <w:r>
        <w:t>☐ Yes</w:t>
      </w:r>
      <w:r>
        <w:br/>
        <w:t>☐ No</w:t>
      </w:r>
    </w:p>
    <w:p w14:paraId="71114DD5" w14:textId="77777777" w:rsidR="00AA3638" w:rsidRDefault="000905C1">
      <w:r>
        <w:t>If yes, please list the committees/boards and roles served:</w:t>
      </w:r>
    </w:p>
    <w:p w14:paraId="3FE3D24D" w14:textId="77777777" w:rsidR="00AA3638" w:rsidRDefault="000905C1">
      <w:r>
        <w:br/>
      </w:r>
      <w:r>
        <w:br/>
      </w:r>
    </w:p>
    <w:p w14:paraId="2207996F" w14:textId="77777777" w:rsidR="00AA3638" w:rsidRDefault="000905C1">
      <w:pPr>
        <w:pStyle w:val="Heading1"/>
      </w:pPr>
      <w:r>
        <w:t>Availability and Commitment</w:t>
      </w:r>
    </w:p>
    <w:p w14:paraId="1895F96A" w14:textId="78BC58DC" w:rsidR="00AA3638" w:rsidRDefault="000905C1">
      <w:r>
        <w:t>1. Are you able to attend regular committee meetings?</w:t>
      </w:r>
    </w:p>
    <w:p w14:paraId="4C8E12ED" w14:textId="77777777" w:rsidR="00AA3638" w:rsidRDefault="000905C1">
      <w:r>
        <w:t>☐ Yes</w:t>
      </w:r>
      <w:r>
        <w:br/>
        <w:t>☐ No</w:t>
      </w:r>
    </w:p>
    <w:p w14:paraId="0178E984" w14:textId="77777777" w:rsidR="00AA3638" w:rsidRDefault="000905C1">
      <w:r>
        <w:t>2. Are you available to participate in additional special meetings or events as needed?</w:t>
      </w:r>
    </w:p>
    <w:p w14:paraId="16A31125" w14:textId="77777777" w:rsidR="00AA3638" w:rsidRDefault="000905C1">
      <w:r>
        <w:t>☐ Yes</w:t>
      </w:r>
      <w:r>
        <w:br/>
        <w:t>☐ No</w:t>
      </w:r>
    </w:p>
    <w:p w14:paraId="08D58805" w14:textId="77777777" w:rsidR="00AA3638" w:rsidRDefault="000905C1">
      <w:pPr>
        <w:pStyle w:val="Heading1"/>
      </w:pPr>
      <w:r>
        <w:t>Applicant Signature</w:t>
      </w:r>
    </w:p>
    <w:p w14:paraId="02CFE30D" w14:textId="77777777" w:rsidR="00AA3638" w:rsidRDefault="000905C1">
      <w:r>
        <w:t>Signature: ____________________________________</w:t>
      </w:r>
    </w:p>
    <w:p w14:paraId="7C462088" w14:textId="77777777" w:rsidR="00AA3638" w:rsidRDefault="000905C1">
      <w:r>
        <w:t>Date: _______________________</w:t>
      </w:r>
    </w:p>
    <w:sectPr w:rsidR="00AA3638" w:rsidSect="00717896">
      <w:pgSz w:w="12240" w:h="15840"/>
      <w:pgMar w:top="630" w:right="1800" w:bottom="9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0930598">
    <w:abstractNumId w:val="8"/>
  </w:num>
  <w:num w:numId="2" w16cid:durableId="619141258">
    <w:abstractNumId w:val="6"/>
  </w:num>
  <w:num w:numId="3" w16cid:durableId="596867513">
    <w:abstractNumId w:val="5"/>
  </w:num>
  <w:num w:numId="4" w16cid:durableId="395518983">
    <w:abstractNumId w:val="4"/>
  </w:num>
  <w:num w:numId="5" w16cid:durableId="1962415065">
    <w:abstractNumId w:val="7"/>
  </w:num>
  <w:num w:numId="6" w16cid:durableId="1563757717">
    <w:abstractNumId w:val="3"/>
  </w:num>
  <w:num w:numId="7" w16cid:durableId="499656103">
    <w:abstractNumId w:val="2"/>
  </w:num>
  <w:num w:numId="8" w16cid:durableId="599609147">
    <w:abstractNumId w:val="1"/>
  </w:num>
  <w:num w:numId="9" w16cid:durableId="103908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05C1"/>
    <w:rsid w:val="0015074B"/>
    <w:rsid w:val="00227130"/>
    <w:rsid w:val="002341DD"/>
    <w:rsid w:val="0029639D"/>
    <w:rsid w:val="00326F90"/>
    <w:rsid w:val="00717896"/>
    <w:rsid w:val="00730B65"/>
    <w:rsid w:val="00A30EE8"/>
    <w:rsid w:val="00AA1D8D"/>
    <w:rsid w:val="00AA3638"/>
    <w:rsid w:val="00B468A1"/>
    <w:rsid w:val="00B47730"/>
    <w:rsid w:val="00CB0664"/>
    <w:rsid w:val="00FC693F"/>
    <w:rsid w:val="00FE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BB4BA2"/>
  <w14:defaultImageDpi w14:val="300"/>
  <w15:docId w15:val="{A842B0EB-E6D1-4062-89E4-14425122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3606b9-846a-4a3e-9f97-4018454d00bd">
      <Terms xmlns="http://schemas.microsoft.com/office/infopath/2007/PartnerControls"/>
    </lcf76f155ced4ddcb4097134ff3c332f>
    <TaxCatchAll xmlns="244c867e-44c5-4f10-867a-e153d87665d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B14243513EF49960EB3D7D3505790" ma:contentTypeVersion="13" ma:contentTypeDescription="Create a new document." ma:contentTypeScope="" ma:versionID="668a3830b50b68b153ad463a9c729559">
  <xsd:schema xmlns:xsd="http://www.w3.org/2001/XMLSchema" xmlns:xs="http://www.w3.org/2001/XMLSchema" xmlns:p="http://schemas.microsoft.com/office/2006/metadata/properties" xmlns:ns2="4b3606b9-846a-4a3e-9f97-4018454d00bd" xmlns:ns3="244c867e-44c5-4f10-867a-e153d87665d1" targetNamespace="http://schemas.microsoft.com/office/2006/metadata/properties" ma:root="true" ma:fieldsID="81f31a24d6cd8bfbd7e969542714e316" ns2:_="" ns3:_="">
    <xsd:import namespace="4b3606b9-846a-4a3e-9f97-4018454d00bd"/>
    <xsd:import namespace="244c867e-44c5-4f10-867a-e153d87665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606b9-846a-4a3e-9f97-4018454d0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63c23aa-241b-4935-8d3a-72a46275fc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c867e-44c5-4f10-867a-e153d87665d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0605f3b-2109-4bdd-a250-dd457e5c9dee}" ma:internalName="TaxCatchAll" ma:showField="CatchAllData" ma:web="244c867e-44c5-4f10-867a-e153d87665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174E90-3CF7-4003-9DEC-4FC3E96E6B22}">
  <ds:schemaRefs>
    <ds:schemaRef ds:uri="http://schemas.microsoft.com/office/2006/metadata/properties"/>
    <ds:schemaRef ds:uri="http://schemas.microsoft.com/office/infopath/2007/PartnerControls"/>
    <ds:schemaRef ds:uri="4b3606b9-846a-4a3e-9f97-4018454d00bd"/>
    <ds:schemaRef ds:uri="244c867e-44c5-4f10-867a-e153d87665d1"/>
  </ds:schemaRefs>
</ds:datastoreItem>
</file>

<file path=customXml/itemProps3.xml><?xml version="1.0" encoding="utf-8"?>
<ds:datastoreItem xmlns:ds="http://schemas.openxmlformats.org/officeDocument/2006/customXml" ds:itemID="{69F92EA4-4BB0-45EC-9674-B0F129F110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574B45-BD76-49DE-8C28-DC5B9FF5E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3606b9-846a-4a3e-9f97-4018454d00bd"/>
    <ds:schemaRef ds:uri="244c867e-44c5-4f10-867a-e153d87665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1050</Characters>
  <Application>Microsoft Office Word</Application>
  <DocSecurity>0</DocSecurity>
  <Lines>29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Bill Dix</cp:lastModifiedBy>
  <cp:revision>2</cp:revision>
  <dcterms:created xsi:type="dcterms:W3CDTF">2026-01-30T16:43:00Z</dcterms:created>
  <dcterms:modified xsi:type="dcterms:W3CDTF">2026-01-30T16:43:00Z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0x010100BC7B14243513EF49960EB3D7D3505790</vt:lpwstr>
  </property>
  <property fmtid="{D5CDD505-2E9C-101B-9397-08002B2CF9AE}" pid="3" name="Order">
    <vt:r8>78600</vt:r8>
  </property>
</Properties>
</file>